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29E0" w14:textId="77777777" w:rsidR="00D3493A" w:rsidRDefault="00D3493A">
      <w:pPr>
        <w:rPr>
          <w:rFonts w:ascii="Times New Roman" w:hAnsi="Times New Roman" w:cs="Times New Roman"/>
          <w:sz w:val="28"/>
          <w:szCs w:val="28"/>
        </w:rPr>
      </w:pPr>
    </w:p>
    <w:p w14:paraId="7C97390F" w14:textId="75FC809F" w:rsidR="00D3493A" w:rsidRDefault="000333F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BÀI DẠY</w:t>
      </w:r>
    </w:p>
    <w:p w14:paraId="5074E79D" w14:textId="2F71F65D" w:rsidR="00D3493A" w:rsidRDefault="00000000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L</w:t>
      </w:r>
      <w:r w:rsidR="000333FE">
        <w:rPr>
          <w:rFonts w:ascii="Times New Roman" w:hAnsi="Times New Roman"/>
          <w:b/>
          <w:bCs/>
          <w:sz w:val="28"/>
          <w:szCs w:val="28"/>
        </w:rPr>
        <w:t>UYỆN TẬP</w:t>
      </w:r>
      <w:r>
        <w:rPr>
          <w:rFonts w:ascii="Times New Roman" w:hAnsi="Times New Roman"/>
          <w:b/>
          <w:bCs/>
          <w:sz w:val="28"/>
          <w:szCs w:val="28"/>
        </w:rPr>
        <w:t xml:space="preserve">: VIẾT ĐOẠN VĂN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  <w:r>
        <w:rPr>
          <w:rFonts w:ascii="Times New Roman" w:hAnsi="Times New Roman"/>
          <w:b/>
          <w:bCs/>
          <w:sz w:val="28"/>
          <w:szCs w:val="28"/>
          <w:u w:val="dotted"/>
          <w:lang w:val="vi-VN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 xml:space="preserve"> MỘT ĐỒ CHƠI</w:t>
      </w:r>
    </w:p>
    <w:p w14:paraId="2FE652EB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14:paraId="3207D5E4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14:paraId="71A56178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Giới thiệu được các đồ chơi mà trẻ em yêu thích.</w:t>
      </w:r>
    </w:p>
    <w:p w14:paraId="70992A08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3-4 câu tự giới thiệu một đồ chơi mà trẻ em yêu thích.</w:t>
      </w:r>
    </w:p>
    <w:p w14:paraId="3EEE7569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HS sử dụng được ngôn ngữ trong việc kể, tả về đặc điểm của các đồ chơi quen thuộc, gần gũi ở xung quanh.</w:t>
      </w:r>
    </w:p>
    <w:p w14:paraId="5D1B0466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2. Năng lực:</w:t>
      </w:r>
    </w:p>
    <w:p w14:paraId="7084B34A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>- Phát triển năng lực giao tiếp, ngôn ngữ, tự học.</w:t>
      </w:r>
    </w:p>
    <w:p w14:paraId="2DDF0FDA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3. Phẩm chất</w:t>
      </w:r>
    </w:p>
    <w:p w14:paraId="616FDC4F" w14:textId="3893505D" w:rsidR="00D3493A" w:rsidRPr="0060636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>- Phát triển phẩm chất: Chăm chỉ (chăm học); thân thiện, hòa nhã với bạn bè.</w:t>
      </w:r>
      <w:r w:rsidR="0060636C">
        <w:rPr>
          <w:rFonts w:ascii="Times New Roman" w:eastAsia="Times New Roman" w:hAnsi="Times New Roman"/>
          <w:sz w:val="28"/>
          <w:szCs w:val="28"/>
        </w:rPr>
        <w:t xml:space="preserve"> Có ý thức giữ gìn đồ chơi.</w:t>
      </w:r>
    </w:p>
    <w:p w14:paraId="1B63B2CB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II. Đồ dùng dạy học: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5ACEE565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GV: BGĐ</w:t>
      </w:r>
      <w:r>
        <w:rPr>
          <w:rFonts w:ascii="Times New Roman" w:eastAsia="Calibri" w:hAnsi="Times New Roman" w:cs="Times New Roman"/>
          <w:sz w:val="28"/>
          <w:szCs w:val="28"/>
        </w:rPr>
        <w:t>T(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Tranh BT1</w:t>
      </w:r>
      <w:r>
        <w:rPr>
          <w:rFonts w:ascii="Times New Roman" w:eastAsia="Calibri" w:hAnsi="Times New Roman" w:cs="Times New Roman"/>
          <w:sz w:val="28"/>
          <w:szCs w:val="28"/>
        </w:rPr>
        <w:t>; Gợi ý BT2), Máy soi</w:t>
      </w:r>
    </w:p>
    <w:p w14:paraId="4E4330C0" w14:textId="77777777" w:rsidR="00D3493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3493A" w14:paraId="4DF8D7FA" w14:textId="7777777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685" w14:textId="77777777" w:rsidR="00D3493A" w:rsidRDefault="00000000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DF5" w14:textId="77777777" w:rsidR="00D3493A" w:rsidRDefault="00000000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D3493A" w14:paraId="1F9EB056" w14:textId="77777777">
        <w:tc>
          <w:tcPr>
            <w:tcW w:w="5245" w:type="dxa"/>
          </w:tcPr>
          <w:p w14:paraId="5E827697" w14:textId="77777777" w:rsidR="00D3493A" w:rsidRDefault="00000000">
            <w:pPr>
              <w:pStyle w:val="NormalWeb"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 xml:space="preserve">A. Hoạt động Mở đầu (3-5’)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Khởi động</w:t>
            </w:r>
          </w:p>
          <w:p w14:paraId="4E0C552C" w14:textId="5EC6C8DC" w:rsidR="00D3493A" w:rsidRDefault="0000000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nghe bài hát: Đồ chơi của bé</w:t>
            </w:r>
          </w:p>
          <w:p w14:paraId="2C70356D" w14:textId="77777777" w:rsidR="0010624C" w:rsidRDefault="0010624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A2C5C6A" w14:textId="0B147F9C" w:rsidR="00D3493A" w:rsidRDefault="0000000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Trong bài nhắc đến những đồ chơi nào?</w:t>
            </w:r>
          </w:p>
          <w:p w14:paraId="22E229C6" w14:textId="77777777" w:rsidR="00D3493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giới thiệu bài.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ghi bảng tên bài.</w:t>
            </w:r>
          </w:p>
          <w:p w14:paraId="59694D8C" w14:textId="77777777" w:rsidR="00D3493A" w:rsidRDefault="00000000">
            <w:pPr>
              <w:pStyle w:val="NormalWeb"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B. Hoạt động Luyện tập thực hành (26-28’)</w:t>
            </w:r>
          </w:p>
          <w:p w14:paraId="03DE322E" w14:textId="77777777" w:rsidR="00242F8F" w:rsidRDefault="00000000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  <w:r w:rsidR="0024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Kể tên những đồ chơi của em</w:t>
            </w:r>
          </w:p>
          <w:p w14:paraId="37D0CBAD" w14:textId="4E789AF9" w:rsidR="00D3493A" w:rsidRPr="00242F8F" w:rsidRDefault="00242F8F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42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(10-12’)</w:t>
            </w:r>
          </w:p>
          <w:p w14:paraId="60228130" w14:textId="49DF02E1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242F8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đưa bài tập</w:t>
            </w:r>
          </w:p>
          <w:p w14:paraId="26C30A5F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14:paraId="2371A2A0" w14:textId="77777777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làm việc nhóm 4 kể tên các đồ chơi yêu thích và giới thiệu về đồ chơi đó:</w:t>
            </w:r>
          </w:p>
          <w:p w14:paraId="59788BDF" w14:textId="05577343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</w:t>
            </w:r>
            <w:r w:rsidR="0024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mời đại diện từng nhóm trình bày.</w:t>
            </w:r>
          </w:p>
          <w:p w14:paraId="463E24F0" w14:textId="77777777" w:rsidR="00242F8F" w:rsidRDefault="00242F8F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9AC940" w14:textId="55C373CB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Đồ chơi đó có đặc điểm gì? (hình dạng, màu sắc, kích thước, chất liệu, ...)</w:t>
            </w:r>
          </w:p>
          <w:p w14:paraId="4D274A8E" w14:textId="77777777" w:rsidR="00D3493A" w:rsidRDefault="00D3493A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259B1E" w14:textId="77777777" w:rsidR="00242F8F" w:rsidRDefault="00242F8F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640D2A" w14:textId="591BDE22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Đồ chơi đó được chơi như thế nào?</w:t>
            </w:r>
          </w:p>
          <w:p w14:paraId="5459F8EC" w14:textId="77777777" w:rsidR="00D3493A" w:rsidRDefault="00D3493A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AF4888" w14:textId="77777777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Vì sao em thích đồ chơi đó?</w:t>
            </w:r>
          </w:p>
          <w:p w14:paraId="47FE5A15" w14:textId="77777777" w:rsidR="00242F8F" w:rsidRDefault="00242F8F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7E583B" w14:textId="0953C209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</w:t>
            </w:r>
            <w:r w:rsidR="0024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 yêu cầu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trình bày trước lớp.</w:t>
            </w:r>
          </w:p>
          <w:p w14:paraId="770BAC91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Nhận xét, khen các nhóm hoàn thành tốt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nhiệm vụ.</w:t>
            </w:r>
          </w:p>
          <w:p w14:paraId="15E82E6A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em cần ghi nhớ để vận dụng vào viết câu kể về món đồ chơi mà em yêu thích.</w:t>
            </w:r>
          </w:p>
          <w:p w14:paraId="0749562D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Chốt: Biết giới thiệu đồ chơi</w:t>
            </w:r>
          </w:p>
          <w:p w14:paraId="237BC2A2" w14:textId="0F7AE5CA" w:rsidR="00D3493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Viết 3- 4 câu tả về một đồ chơi của em</w:t>
            </w:r>
            <w:r w:rsidR="00242F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2F8F" w:rsidRPr="00242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(15-17’)</w:t>
            </w:r>
          </w:p>
          <w:p w14:paraId="5DE682DD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Tìm hiểu yêu cầu viết (2-3’)</w:t>
            </w:r>
          </w:p>
          <w:p w14:paraId="6F373318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Bài yc gì ?</w:t>
            </w:r>
          </w:p>
          <w:p w14:paraId="33B0259E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GV đưa gợi ý </w:t>
            </w:r>
          </w:p>
          <w:p w14:paraId="079FE8A8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HS luyện nói (4-5’)</w:t>
            </w:r>
          </w:p>
          <w:p w14:paraId="1CAD28BC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YC HS nói trong nhóm 4</w:t>
            </w:r>
          </w:p>
          <w:p w14:paraId="3A007483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3E82929E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Luyện viết vở (12-13)</w:t>
            </w:r>
          </w:p>
          <w:p w14:paraId="323F86C0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Y/c HS làm bài vào vở. Nhắc nhở HS cách trình bày đoạn văn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Chữ đầu đoạn viết hoa, cách lề 1 ô li, viết hết dòng xuống dòng, xuống dòng viết sát lề, cuối mỗi câu cần sử dụng dấu chấm câu phù hợp.</w:t>
            </w:r>
          </w:p>
          <w:p w14:paraId="4A2134F0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Gọi HS trình bày kết quả trước lớp.</w:t>
            </w:r>
          </w:p>
          <w:p w14:paraId="76F8B613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và chữa lỗi.</w:t>
            </w:r>
          </w:p>
          <w:p w14:paraId="3E6DDD68" w14:textId="495D8860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Hướng dẫn H</w:t>
            </w:r>
            <w:r w:rsidR="0083024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tự soát lỗi, báo lỗi </w:t>
            </w:r>
          </w:p>
          <w:p w14:paraId="17D3A4D8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(nếu có)</w:t>
            </w:r>
          </w:p>
          <w:p w14:paraId="2D679F94" w14:textId="20DF6AB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kết quả bài làm của H</w:t>
            </w:r>
            <w:r w:rsidR="0083024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tuyên dương đoạn viết đúng, đẹp.</w:t>
            </w:r>
          </w:p>
          <w:p w14:paraId="7B61B193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Khi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đoạn văn em cần chú ý gì?</w:t>
            </w:r>
          </w:p>
          <w:p w14:paraId="6DE6592C" w14:textId="7CE02F66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Chốt: Lưu ý khi viết đoạn văn</w:t>
            </w:r>
            <w:r w:rsidR="00830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C26345" w14:textId="77777777" w:rsidR="00830249" w:rsidRDefault="00830249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4224" w14:textId="076967DE" w:rsidR="00830249" w:rsidRPr="00830249" w:rsidRDefault="00830249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9">
              <w:rPr>
                <w:rFonts w:ascii="Times New Roman" w:hAnsi="Times New Roman" w:cs="Times New Roman"/>
                <w:sz w:val="28"/>
                <w:szCs w:val="28"/>
              </w:rPr>
              <w:t>Liên hệ: Nhắc nhở HS giữ gìn đồ chơi…</w:t>
            </w:r>
          </w:p>
          <w:p w14:paraId="38F7E818" w14:textId="5A81143D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Hoạt động Củng cố (1-2’) </w:t>
            </w:r>
          </w:p>
          <w:p w14:paraId="36B8F6DE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Trong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học hôm nay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em cảm thấy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thế nào?</w:t>
            </w:r>
          </w:p>
          <w:p w14:paraId="70E379A3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đánh giá tiết học, khen ngợi, biểu dương HS.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kiến thức gì?</w:t>
            </w:r>
          </w:p>
          <w:p w14:paraId="61BE5DFF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394" w:type="dxa"/>
          </w:tcPr>
          <w:p w14:paraId="5F28DC2C" w14:textId="77777777" w:rsidR="00D3493A" w:rsidRDefault="00D3493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3D936A56" w14:textId="77777777" w:rsidR="00D3493A" w:rsidRDefault="0000000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Hát và vận động theo bài hát Đồ chơi của bé.</w:t>
            </w:r>
          </w:p>
          <w:p w14:paraId="5B6343BA" w14:textId="77777777" w:rsidR="00D3493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Búp bê, rô bốt, lật đật, vòng</w:t>
            </w:r>
          </w:p>
          <w:p w14:paraId="0A2A1249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ghi tên bài.</w:t>
            </w:r>
          </w:p>
          <w:p w14:paraId="0B0C3A96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04B94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6AB9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AFBB9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7AABF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thầm, nêu yêu cầu.</w:t>
            </w:r>
          </w:p>
          <w:p w14:paraId="7D1E2040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8204E" w14:textId="23927AE4" w:rsidR="00D3493A" w:rsidRDefault="00242F8F" w:rsidP="00242F8F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TL nhóm 4</w:t>
            </w:r>
          </w:p>
          <w:p w14:paraId="238BF6ED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105306C5" w14:textId="77777777" w:rsidR="00242F8F" w:rsidRDefault="00242F8F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8CAA7A" w14:textId="68F168EC" w:rsidR="00D3493A" w:rsidRDefault="00000000">
            <w:pPr>
              <w:widowControl w:val="0"/>
              <w:tabs>
                <w:tab w:val="left" w:pos="1875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Đại diện các nhóm trình bày kết quả thảo luận trước lớp.</w:t>
            </w:r>
          </w:p>
          <w:p w14:paraId="6E74F5FD" w14:textId="5C376FA8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</w:t>
            </w:r>
            <w:r w:rsidR="00242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Đồ chơi mình kể chính là bộ đồ nấu ăn, nó có rất nhiều màu như đỏ, xanh, vàng, ..., và được làm bằng nhựa</w:t>
            </w:r>
          </w:p>
          <w:p w14:paraId="180DEBCA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+... khi có người chơi cùng mình hoăc chơi 1 mình</w:t>
            </w:r>
          </w:p>
          <w:p w14:paraId="691B680A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Vì đây chính là món quà mẹ mình tặng hôm sinh nhật</w:t>
            </w:r>
          </w:p>
          <w:p w14:paraId="5B7348A8" w14:textId="77777777" w:rsidR="00D3493A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nhóm nhận xét, bổ sung.</w:t>
            </w:r>
          </w:p>
          <w:p w14:paraId="70B74CFD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7EB2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64503" w14:textId="77777777" w:rsidR="00D3493A" w:rsidRDefault="00D3493A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24F77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5AF7E17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7D392EA" w14:textId="77777777" w:rsidR="00830249" w:rsidRDefault="00830249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2972832" w14:textId="77777777" w:rsidR="00830249" w:rsidRDefault="00830249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8852DD7" w14:textId="6AB811FE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nêu YC</w:t>
            </w:r>
          </w:p>
          <w:p w14:paraId="583C8A1D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</w:t>
            </w:r>
          </w:p>
          <w:p w14:paraId="258B61CA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6F334165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HS nói trong nhóm 4(3’)</w:t>
            </w:r>
          </w:p>
          <w:p w14:paraId="1C60B6AE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số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HS trình bày trước lớp</w:t>
            </w:r>
          </w:p>
          <w:p w14:paraId="454CF5C5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NX</w:t>
            </w:r>
          </w:p>
          <w:p w14:paraId="347D6820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105A22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vở</w:t>
            </w:r>
          </w:p>
          <w:p w14:paraId="705EA144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795DA283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Soi bài - 2,3 HS nêu KQ bài làm. HS khác góp ý, bổ sung.</w:t>
            </w:r>
          </w:p>
          <w:p w14:paraId="183082B0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8126099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4108C13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F344D80" w14:textId="77777777" w:rsidR="00830249" w:rsidRDefault="0083024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8B279" w14:textId="77777777" w:rsidR="00830249" w:rsidRDefault="0083024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F3F0E" w14:textId="77777777" w:rsidR="00830249" w:rsidRDefault="0083024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7AA7" w14:textId="77777777" w:rsidR="00830249" w:rsidRDefault="0083024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A7B1C" w14:textId="0272D3AE" w:rsidR="00D3493A" w:rsidRDefault="00000000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Giới thiệu về đồ chơi của mình. Chúng có màu sắc, kích thước thế nào và vì sao em thích đồ chơi đó</w:t>
            </w:r>
          </w:p>
          <w:p w14:paraId="2DB1C295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C0FD4C8" w14:textId="77777777" w:rsidR="00830249" w:rsidRDefault="00830249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5766031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- 3- 4 HS nêu.</w:t>
            </w:r>
          </w:p>
          <w:p w14:paraId="2954DF24" w14:textId="77777777" w:rsidR="00D3493A" w:rsidRDefault="00D3493A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801296B" w14:textId="77777777" w:rsidR="00D3493A" w:rsidRDefault="0000000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ắng nghe.</w:t>
            </w:r>
          </w:p>
        </w:tc>
      </w:tr>
    </w:tbl>
    <w:p w14:paraId="25DF8B24" w14:textId="77777777" w:rsidR="00D3493A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___________________________________</w:t>
      </w:r>
    </w:p>
    <w:p w14:paraId="0BE9AAE4" w14:textId="77777777" w:rsidR="00D3493A" w:rsidRDefault="00D3493A">
      <w:pPr>
        <w:rPr>
          <w:rFonts w:ascii="Times New Roman" w:hAnsi="Times New Roman" w:cs="Times New Roman"/>
          <w:sz w:val="28"/>
          <w:szCs w:val="28"/>
        </w:rPr>
      </w:pPr>
    </w:p>
    <w:sectPr w:rsidR="00D3493A">
      <w:pgSz w:w="11907" w:h="16840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14FA" w14:textId="77777777" w:rsidR="00DB283E" w:rsidRDefault="00DB283E">
      <w:pPr>
        <w:spacing w:line="240" w:lineRule="auto"/>
      </w:pPr>
      <w:r>
        <w:separator/>
      </w:r>
    </w:p>
  </w:endnote>
  <w:endnote w:type="continuationSeparator" w:id="0">
    <w:p w14:paraId="417D081B" w14:textId="77777777" w:rsidR="00DB283E" w:rsidRDefault="00DB2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10F8" w14:textId="77777777" w:rsidR="00DB283E" w:rsidRDefault="00DB283E">
      <w:pPr>
        <w:spacing w:after="0"/>
      </w:pPr>
      <w:r>
        <w:separator/>
      </w:r>
    </w:p>
  </w:footnote>
  <w:footnote w:type="continuationSeparator" w:id="0">
    <w:p w14:paraId="354F5408" w14:textId="77777777" w:rsidR="00DB283E" w:rsidRDefault="00DB28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4A6F48"/>
    <w:multiLevelType w:val="hybridMultilevel"/>
    <w:tmpl w:val="77405864"/>
    <w:lvl w:ilvl="0" w:tplc="52E221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76643">
    <w:abstractNumId w:val="9"/>
  </w:num>
  <w:num w:numId="2" w16cid:durableId="1981615322">
    <w:abstractNumId w:val="7"/>
  </w:num>
  <w:num w:numId="3" w16cid:durableId="1925337362">
    <w:abstractNumId w:val="6"/>
  </w:num>
  <w:num w:numId="4" w16cid:durableId="1078599263">
    <w:abstractNumId w:val="5"/>
  </w:num>
  <w:num w:numId="5" w16cid:durableId="543640049">
    <w:abstractNumId w:val="4"/>
  </w:num>
  <w:num w:numId="6" w16cid:durableId="2128699983">
    <w:abstractNumId w:val="8"/>
  </w:num>
  <w:num w:numId="7" w16cid:durableId="649792890">
    <w:abstractNumId w:val="3"/>
  </w:num>
  <w:num w:numId="8" w16cid:durableId="1133518539">
    <w:abstractNumId w:val="2"/>
  </w:num>
  <w:num w:numId="9" w16cid:durableId="2120908008">
    <w:abstractNumId w:val="1"/>
  </w:num>
  <w:num w:numId="10" w16cid:durableId="834806566">
    <w:abstractNumId w:val="0"/>
  </w:num>
  <w:num w:numId="11" w16cid:durableId="1658420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81622B"/>
    <w:rsid w:val="000333FE"/>
    <w:rsid w:val="00050A31"/>
    <w:rsid w:val="000716D2"/>
    <w:rsid w:val="00071AAB"/>
    <w:rsid w:val="000B76C4"/>
    <w:rsid w:val="000C5610"/>
    <w:rsid w:val="000E6552"/>
    <w:rsid w:val="000F3A4F"/>
    <w:rsid w:val="000F59AC"/>
    <w:rsid w:val="0010624C"/>
    <w:rsid w:val="001364FE"/>
    <w:rsid w:val="001368DD"/>
    <w:rsid w:val="00147DB3"/>
    <w:rsid w:val="001518A5"/>
    <w:rsid w:val="00162A59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2F8F"/>
    <w:rsid w:val="0026631D"/>
    <w:rsid w:val="002C2F53"/>
    <w:rsid w:val="0033518C"/>
    <w:rsid w:val="003437C2"/>
    <w:rsid w:val="00377186"/>
    <w:rsid w:val="003A1C03"/>
    <w:rsid w:val="003E24B6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636C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0249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493A"/>
    <w:rsid w:val="00D65F07"/>
    <w:rsid w:val="00D92BB7"/>
    <w:rsid w:val="00D949E1"/>
    <w:rsid w:val="00DB283E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0D1B3C"/>
    <w:rsid w:val="09D1451D"/>
    <w:rsid w:val="0DB8738F"/>
    <w:rsid w:val="18283EEF"/>
    <w:rsid w:val="2D8925E3"/>
    <w:rsid w:val="38852495"/>
    <w:rsid w:val="3A4F6109"/>
    <w:rsid w:val="3D0E0A72"/>
    <w:rsid w:val="43F17732"/>
    <w:rsid w:val="447929E9"/>
    <w:rsid w:val="61A53472"/>
    <w:rsid w:val="6281622B"/>
    <w:rsid w:val="6E025418"/>
    <w:rsid w:val="6F873A86"/>
    <w:rsid w:val="7E00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3F630"/>
  <w15:docId w15:val="{EB219FF0-8BCA-435A-B3E0-1E9E58CF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2" w:qFormat="0"/>
    <w:lsdException w:name="toc 5" w:qFormat="0"/>
    <w:lsdException w:name="toc 6" w:qFormat="0"/>
    <w:lsdException w:name="toc 7" w:qFormat="0"/>
    <w:lsdException w:name="toc 8" w:qFormat="0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0"/>
    <w:lsdException w:name="Table Classic 2" w:semiHidden="1" w:unhideWhenUsed="1" w:qFormat="0"/>
    <w:lsdException w:name="Table Classic 3" w:semiHidden="1" w:unhideWhenUsed="1" w:qFormat="0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 w:qFormat="0"/>
    <w:lsdException w:name="Table Columns 2" w:semiHidden="1" w:unhideWhenUsed="1"/>
    <w:lsdException w:name="Table Columns 3" w:semiHidden="1" w:unhideWhenUsed="1"/>
    <w:lsdException w:name="Table Columns 4" w:semiHidden="1" w:unhideWhenUsed="1" w:qFormat="0"/>
    <w:lsdException w:name="Table Columns 5" w:semiHidden="1" w:unhideWhenUsed="1"/>
    <w:lsdException w:name="Table Grid 1" w:semiHidden="1" w:unhideWhenUsed="1" w:qFormat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 w:qFormat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0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/>
    <w:lsdException w:name="Light Grid" w:uiPriority="62" w:qFormat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 w:qFormat="0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0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19">
    <w:name w:val="Body Text19"/>
    <w:basedOn w:val="Normal"/>
    <w:qFormat/>
    <w:pPr>
      <w:widowControl w:val="0"/>
      <w:shd w:val="clear" w:color="auto" w:fill="FFFFFF"/>
      <w:spacing w:before="780" w:after="60" w:line="322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Hợi Vũ Thị</dc:creator>
  <cp:lastModifiedBy>WINDOWS</cp:lastModifiedBy>
  <cp:revision>6</cp:revision>
  <dcterms:created xsi:type="dcterms:W3CDTF">2024-11-20T15:33:00Z</dcterms:created>
  <dcterms:modified xsi:type="dcterms:W3CDTF">2024-12-05T04:06:00Z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61CD8D9AF5A64E2EB9D7156C9D0BCB3F_11</vt:lpwstr>
  </property>
</Properties>
</file>